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1F75" w14:textId="2491B5AA" w:rsidR="004A450A" w:rsidRPr="00B513E8" w:rsidRDefault="00B513E8">
      <w:pPr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br/>
        <w:t>Welcome to the ReMade-IND Programme Feedback Survey!</w:t>
      </w: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  <w:t>We appreciate your time in sharing your feedback. Your insights are invaluable in improving the ReMade-IND programme and shaping future calls for proposals.</w:t>
      </w: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  <w:t>Before you begin, please ensure you have the following documents ready for upload:</w:t>
      </w:r>
      <w:r w:rsidRPr="00B513E8">
        <w:rPr>
          <w:rFonts w:ascii="Calibri Light" w:hAnsi="Calibri Light" w:cs="Calibri Light"/>
        </w:rPr>
        <w:br/>
        <w:t>• Mid-term report (submitted at the middle of the project)</w:t>
      </w:r>
      <w:r w:rsidRPr="00B513E8">
        <w:rPr>
          <w:rFonts w:ascii="Calibri Light" w:hAnsi="Calibri Light" w:cs="Calibri Light"/>
        </w:rPr>
        <w:br/>
        <w:t>• Final project report</w:t>
      </w: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  <w:t>Estimated time to complete: 10 minutes</w:t>
      </w: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  <w:t>All responses will be treated confidentially.</w:t>
      </w: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  <w:t>Thank you for your valuable input!</w:t>
      </w:r>
      <w:r w:rsidRPr="00B513E8">
        <w:rPr>
          <w:rFonts w:ascii="Calibri Light" w:hAnsi="Calibri Light" w:cs="Calibri Light"/>
        </w:rPr>
        <w:br/>
      </w:r>
    </w:p>
    <w:p w14:paraId="157B2FF2" w14:textId="77777777" w:rsidR="004A450A" w:rsidRPr="00B513E8" w:rsidRDefault="00B513E8">
      <w:pPr>
        <w:pStyle w:val="Heading2"/>
        <w:rPr>
          <w:rFonts w:ascii="Calibri Light" w:hAnsi="Calibri Light" w:cs="Calibri Light"/>
          <w:color w:val="00B050"/>
        </w:rPr>
      </w:pPr>
      <w:r w:rsidRPr="00B513E8">
        <w:rPr>
          <w:rFonts w:ascii="Calibri Light" w:hAnsi="Calibri Light" w:cs="Calibri Light"/>
          <w:color w:val="00B050"/>
        </w:rPr>
        <w:t>Section 1: Impact and Outcomes</w:t>
      </w:r>
    </w:p>
    <w:p w14:paraId="31EB1CF9" w14:textId="0513CDD7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How successful was your project overall? </w:t>
      </w:r>
      <w:r>
        <w:rPr>
          <w:rFonts w:ascii="Calibri Light" w:hAnsi="Calibri Light" w:cs="Calibri Light"/>
        </w:rPr>
        <w:t>*</w:t>
      </w:r>
    </w:p>
    <w:p w14:paraId="16DE1E47" w14:textId="36382FE2" w:rsidR="004A450A" w:rsidRPr="00B513E8" w:rsidRDefault="00B513E8" w:rsidP="00B513E8">
      <w:pPr>
        <w:ind w:firstLine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Scale: 1 = Very Low, 2 = Low, 3 = Moderate, 4 = High, 5 = Very High</w:t>
      </w:r>
    </w:p>
    <w:p w14:paraId="623C41D6" w14:textId="359FBE41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To what extent did the programme contribute to solving your industrial challenge? </w:t>
      </w:r>
      <w:r>
        <w:rPr>
          <w:rFonts w:ascii="Calibri Light" w:hAnsi="Calibri Light" w:cs="Calibri Light"/>
        </w:rPr>
        <w:t>*</w:t>
      </w:r>
    </w:p>
    <w:p w14:paraId="469ED461" w14:textId="77D25825" w:rsidR="004A450A" w:rsidRPr="00B513E8" w:rsidRDefault="00B513E8" w:rsidP="00B513E8">
      <w:pPr>
        <w:ind w:firstLine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Scale: 1 = Not at all, 2 = Slightly, 3 = Neutral, 4 = Considerably, 5 = Crucial</w:t>
      </w:r>
    </w:p>
    <w:p w14:paraId="56467251" w14:textId="190D55B4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Did your project result in the development of a new or improved product, process, or solution? </w:t>
      </w:r>
      <w:r>
        <w:rPr>
          <w:rFonts w:ascii="Calibri Light" w:hAnsi="Calibri Light" w:cs="Calibri Light"/>
        </w:rPr>
        <w:t>*</w:t>
      </w:r>
    </w:p>
    <w:p w14:paraId="3E6EFDEB" w14:textId="77777777" w:rsid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  <w:bookmarkStart w:id="0" w:name="_Hlk207032129"/>
    </w:p>
    <w:p w14:paraId="383307A8" w14:textId="77A635E8" w:rsidR="00B513E8" w:rsidRDefault="00B513E8" w:rsidP="00B513E8">
      <w:pPr>
        <w:pStyle w:val="ListBullet"/>
        <w:numPr>
          <w:ilvl w:val="0"/>
          <w:numId w:val="0"/>
        </w:numPr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Yes, No, Partially</w:t>
      </w:r>
    </w:p>
    <w:p w14:paraId="5E622EB1" w14:textId="77777777" w:rsidR="00B513E8" w:rsidRP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bookmarkEnd w:id="0"/>
    <w:p w14:paraId="76634B2C" w14:textId="1AE52FAE" w:rsidR="004A450A" w:rsidRPr="00B513E8" w:rsidRDefault="00B513E8" w:rsidP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Please expand on the project results </w:t>
      </w:r>
    </w:p>
    <w:p w14:paraId="1D62A54F" w14:textId="77777777" w:rsidR="00B513E8" w:rsidRPr="00B513E8" w:rsidRDefault="00B513E8" w:rsidP="00B513E8">
      <w:pPr>
        <w:pStyle w:val="ListParagraph"/>
        <w:rPr>
          <w:rFonts w:ascii="Calibri Light" w:hAnsi="Calibri Light" w:cs="Calibri Light"/>
        </w:rPr>
      </w:pPr>
    </w:p>
    <w:p w14:paraId="6562E11B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5A47DD68" w14:textId="77777777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What was the Technology Readiness Level (TRL) of your project at the start and at the end of the ReMade-IND program? </w:t>
      </w:r>
    </w:p>
    <w:p w14:paraId="7FC50639" w14:textId="014DA5FB" w:rsidR="004A450A" w:rsidRPr="00B513E8" w:rsidRDefault="00B513E8" w:rsidP="00B513E8">
      <w:pPr>
        <w:ind w:firstLine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Initial TRL: ____   Final TRL: ____</w:t>
      </w:r>
    </w:p>
    <w:p w14:paraId="448CC426" w14:textId="4ACE2A05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Have you or will you use the results for developing or supporting a patent? </w:t>
      </w:r>
      <w:r>
        <w:rPr>
          <w:rFonts w:ascii="Calibri Light" w:hAnsi="Calibri Light" w:cs="Calibri Light"/>
        </w:rPr>
        <w:t>*</w:t>
      </w:r>
    </w:p>
    <w:p w14:paraId="2BAFCA01" w14:textId="77777777" w:rsidR="00B513E8" w:rsidRP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11E54522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Yes, No, Partially</w:t>
      </w:r>
    </w:p>
    <w:p w14:paraId="1CF9EE44" w14:textId="3B366D10" w:rsidR="00B513E8" w:rsidRP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3202C7CB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674DC0FE" w14:textId="77777777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If applicable, please expand on the use of the project results for patent development </w:t>
      </w:r>
    </w:p>
    <w:p w14:paraId="2CF1AC49" w14:textId="2FB78D70" w:rsidR="004A450A" w:rsidRPr="00B513E8" w:rsidRDefault="00B513E8">
      <w:pPr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</w:r>
    </w:p>
    <w:p w14:paraId="4E6B4875" w14:textId="38494940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To what extent did participation in ReMade-IND support your company’s engagement with circular economy initiatives? </w:t>
      </w:r>
      <w:r>
        <w:rPr>
          <w:rFonts w:ascii="Calibri Light" w:hAnsi="Calibri Light" w:cs="Calibri Light"/>
        </w:rPr>
        <w:t>*</w:t>
      </w:r>
    </w:p>
    <w:p w14:paraId="04C7857A" w14:textId="77777777" w:rsidR="004A450A" w:rsidRPr="00B513E8" w:rsidRDefault="00B513E8" w:rsidP="00B513E8">
      <w:pPr>
        <w:ind w:firstLine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Scale: 1 = Not at all, 2 = Slightly, 3 = Neutral, 4 = Considerably, 5 = Crucial</w:t>
      </w:r>
    </w:p>
    <w:p w14:paraId="75584C0B" w14:textId="77777777" w:rsidR="004A450A" w:rsidRPr="00B513E8" w:rsidRDefault="00B513E8">
      <w:pPr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br/>
      </w:r>
    </w:p>
    <w:p w14:paraId="576A4113" w14:textId="77777777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If applicable, please expand on how the project supported your company’s CE initiatives </w:t>
      </w:r>
    </w:p>
    <w:p w14:paraId="224F5224" w14:textId="77777777" w:rsidR="004A450A" w:rsidRPr="00B513E8" w:rsidRDefault="00B513E8">
      <w:pPr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</w:r>
    </w:p>
    <w:p w14:paraId="580EF98E" w14:textId="77777777" w:rsidR="004A450A" w:rsidRPr="00B513E8" w:rsidRDefault="00B513E8">
      <w:pPr>
        <w:pStyle w:val="Heading2"/>
        <w:rPr>
          <w:rFonts w:ascii="Calibri Light" w:hAnsi="Calibri Light" w:cs="Calibri Light"/>
          <w:color w:val="00B050"/>
        </w:rPr>
      </w:pPr>
      <w:r w:rsidRPr="00B513E8">
        <w:rPr>
          <w:rFonts w:ascii="Calibri Light" w:hAnsi="Calibri Light" w:cs="Calibri Light"/>
          <w:color w:val="00B050"/>
        </w:rPr>
        <w:t>Section 2: Working with Analytical Research Infrastructures and Knowledge Providers/RTOs</w:t>
      </w:r>
    </w:p>
    <w:p w14:paraId="5188AB8E" w14:textId="3494A365" w:rsidR="004A450A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To what extent did the ARI's capabilities fulfill your project's experimental needs? </w:t>
      </w:r>
      <w:r>
        <w:rPr>
          <w:rFonts w:ascii="Calibri Light" w:hAnsi="Calibri Light" w:cs="Calibri Light"/>
        </w:rPr>
        <w:t>*</w:t>
      </w:r>
    </w:p>
    <w:p w14:paraId="062061C5" w14:textId="23537B71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0FE23E14" w14:textId="57D63645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Scale: 1 = Exceeded expectations, 2 = Fully met expectations, 3 = Mostly met expectations, but some improvements would be needed</w:t>
      </w:r>
      <w:r>
        <w:rPr>
          <w:rFonts w:ascii="Calibri Light" w:hAnsi="Calibri Light" w:cs="Calibri Light"/>
        </w:rPr>
        <w:t xml:space="preserve">, </w:t>
      </w:r>
      <w:r w:rsidRPr="00B513E8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 xml:space="preserve"> = </w:t>
      </w:r>
      <w:r w:rsidRPr="00B513E8">
        <w:rPr>
          <w:rFonts w:ascii="Calibri Light" w:hAnsi="Calibri Light" w:cs="Calibri Light"/>
        </w:rPr>
        <w:t>Partially met expectations, significant improvements needed</w:t>
      </w:r>
      <w:r>
        <w:rPr>
          <w:rFonts w:ascii="Calibri Light" w:hAnsi="Calibri Light" w:cs="Calibri Light"/>
        </w:rPr>
        <w:t xml:space="preserve">, 5 = </w:t>
      </w:r>
      <w:r w:rsidRPr="00B513E8">
        <w:rPr>
          <w:rFonts w:ascii="Calibri Light" w:hAnsi="Calibri Light" w:cs="Calibri Light"/>
        </w:rPr>
        <w:t>Did not meet expectations</w:t>
      </w:r>
    </w:p>
    <w:p w14:paraId="0910713E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032A40CE" w14:textId="01661B06" w:rsidR="004A450A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Did the ARI undergo technical developments to fulfill your project’s particular experimental needs? </w:t>
      </w:r>
      <w:r>
        <w:rPr>
          <w:rFonts w:ascii="Calibri Light" w:hAnsi="Calibri Light" w:cs="Calibri Light"/>
        </w:rPr>
        <w:t>*</w:t>
      </w:r>
    </w:p>
    <w:p w14:paraId="1FFF3E59" w14:textId="77777777" w:rsid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454C6D05" w14:textId="1E079488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Yes, No</w:t>
      </w:r>
    </w:p>
    <w:p w14:paraId="47BA5DA9" w14:textId="77777777" w:rsidR="00B513E8" w:rsidRP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0704C6A0" w14:textId="77777777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If </w:t>
      </w:r>
      <w:proofErr w:type="gramStart"/>
      <w:r w:rsidRPr="00B513E8">
        <w:rPr>
          <w:rFonts w:ascii="Calibri Light" w:hAnsi="Calibri Light" w:cs="Calibri Light"/>
        </w:rPr>
        <w:t>Yes</w:t>
      </w:r>
      <w:proofErr w:type="gramEnd"/>
      <w:r w:rsidRPr="00B513E8">
        <w:rPr>
          <w:rFonts w:ascii="Calibri Light" w:hAnsi="Calibri Light" w:cs="Calibri Light"/>
        </w:rPr>
        <w:t xml:space="preserve">, how will these developments contribute to ARI use by your organization or other industries in the future? </w:t>
      </w:r>
    </w:p>
    <w:p w14:paraId="5D44ACE9" w14:textId="6EC08067" w:rsidR="004A450A" w:rsidRPr="00B513E8" w:rsidRDefault="00B513E8">
      <w:pPr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</w:r>
    </w:p>
    <w:p w14:paraId="2EAA4DBD" w14:textId="56D7729E" w:rsidR="004A450A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lastRenderedPageBreak/>
        <w:t xml:space="preserve">Before participating in ReMade-IND, had your company previously used ARIs? </w:t>
      </w:r>
      <w:r>
        <w:rPr>
          <w:rFonts w:ascii="Calibri Light" w:hAnsi="Calibri Light" w:cs="Calibri Light"/>
        </w:rPr>
        <w:t>*</w:t>
      </w:r>
    </w:p>
    <w:p w14:paraId="2254F716" w14:textId="3097B8BF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1FC5E5D2" w14:textId="2F5AC642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Yes, we are experienced users of this technology at ARIs</w:t>
      </w:r>
    </w:p>
    <w:p w14:paraId="060E5BB8" w14:textId="4DA3D4C4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Yes, but we have only used ARIs for other technologies</w:t>
      </w:r>
    </w:p>
    <w:p w14:paraId="41638F67" w14:textId="7B6EA773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No, we had never used an ARI before</w:t>
      </w:r>
    </w:p>
    <w:p w14:paraId="38239C94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567513D1" w14:textId="7A287759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How likely are you to continue collaborating with ARIs after the ReMade-IND project? </w:t>
      </w:r>
      <w:r>
        <w:rPr>
          <w:rFonts w:ascii="Calibri Light" w:hAnsi="Calibri Light" w:cs="Calibri Light"/>
        </w:rPr>
        <w:t>*</w:t>
      </w:r>
    </w:p>
    <w:p w14:paraId="0614E02E" w14:textId="2E17B758" w:rsidR="004A450A" w:rsidRPr="00B513E8" w:rsidRDefault="00B513E8" w:rsidP="00B513E8">
      <w:pPr>
        <w:ind w:firstLine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Scale: 1 = Very unlikely, 2 = Unlikely, 3 = Neither likely nor unlikely, 4 = Likely, 5 = Very likely</w:t>
      </w:r>
    </w:p>
    <w:p w14:paraId="69E9073F" w14:textId="508C913A" w:rsidR="004A450A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How crucial was the support provided by the knowledge providers or RTOs in enabling your company to effectively use the capabilities of ARIs? </w:t>
      </w:r>
      <w:r>
        <w:rPr>
          <w:rFonts w:ascii="Calibri Light" w:hAnsi="Calibri Light" w:cs="Calibri Light"/>
        </w:rPr>
        <w:t>*</w:t>
      </w:r>
    </w:p>
    <w:p w14:paraId="3BAC4446" w14:textId="5E72A1DF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4416B773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 xml:space="preserve">Essential – we could not have used ARIs effectively without their support </w:t>
      </w:r>
    </w:p>
    <w:p w14:paraId="36888F0B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 xml:space="preserve">Very helpful – their support significantly improved our ability to use ARIs </w:t>
      </w:r>
    </w:p>
    <w:p w14:paraId="2FE471CA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 xml:space="preserve">Somewhat helpful – their support was useful but not essential </w:t>
      </w:r>
    </w:p>
    <w:p w14:paraId="6EB8DF98" w14:textId="69EE0F39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Not helpful – their support did not impact our use of ARIs</w:t>
      </w:r>
    </w:p>
    <w:p w14:paraId="2E5C33E2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2BC7E11E" w14:textId="27BDB7BB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Before participating in the programme, had your company previously collaborated with Knowledge providers or RTOs for R&amp;D projects? </w:t>
      </w:r>
      <w:r>
        <w:rPr>
          <w:rFonts w:ascii="Calibri Light" w:hAnsi="Calibri Light" w:cs="Calibri Light"/>
        </w:rPr>
        <w:t>*</w:t>
      </w:r>
    </w:p>
    <w:p w14:paraId="7024CC4C" w14:textId="59D0E59D" w:rsid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768C121D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Yes, we have already been collaborating for this project</w:t>
      </w:r>
    </w:p>
    <w:p w14:paraId="769FD77F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Yes, but not for this project</w:t>
      </w:r>
    </w:p>
    <w:p w14:paraId="3E0590AD" w14:textId="4286F09D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No, never collaborated before</w:t>
      </w:r>
    </w:p>
    <w:p w14:paraId="210BB950" w14:textId="77777777" w:rsidR="00B513E8" w:rsidRP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2E13FE96" w14:textId="55E57E58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How likely are you to continue collaborating with knowledge providers or RTOs after the ReMade-IND project? </w:t>
      </w:r>
      <w:r>
        <w:rPr>
          <w:rFonts w:ascii="Calibri Light" w:hAnsi="Calibri Light" w:cs="Calibri Light"/>
        </w:rPr>
        <w:t>*</w:t>
      </w:r>
    </w:p>
    <w:p w14:paraId="501A8D4B" w14:textId="77777777" w:rsidR="004A450A" w:rsidRPr="00B513E8" w:rsidRDefault="00B513E8" w:rsidP="00B513E8">
      <w:pPr>
        <w:ind w:firstLine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Scale: 1 = Very unlikely, 2 = Unlikely, 3 = Neither likely nor unlikely, 4 = Likely, 5 = Very likely</w:t>
      </w:r>
    </w:p>
    <w:p w14:paraId="25AB570E" w14:textId="7ACA5C72" w:rsidR="004A450A" w:rsidRPr="00B513E8" w:rsidRDefault="004A450A">
      <w:pPr>
        <w:rPr>
          <w:rFonts w:ascii="Calibri Light" w:hAnsi="Calibri Light" w:cs="Calibri Light"/>
        </w:rPr>
      </w:pPr>
    </w:p>
    <w:p w14:paraId="393781A3" w14:textId="77777777" w:rsidR="004A450A" w:rsidRPr="00B513E8" w:rsidRDefault="00B513E8">
      <w:pPr>
        <w:pStyle w:val="Heading2"/>
        <w:rPr>
          <w:rFonts w:ascii="Calibri Light" w:hAnsi="Calibri Light" w:cs="Calibri Light"/>
          <w:color w:val="00B050"/>
        </w:rPr>
      </w:pPr>
      <w:r w:rsidRPr="00B513E8">
        <w:rPr>
          <w:rFonts w:ascii="Calibri Light" w:hAnsi="Calibri Light" w:cs="Calibri Light"/>
          <w:color w:val="00B050"/>
        </w:rPr>
        <w:t>Section 3: Overall Programme Evaluation</w:t>
      </w:r>
    </w:p>
    <w:p w14:paraId="217523FB" w14:textId="5C2EAA94" w:rsidR="004A450A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How did you find out about ReMade@ARI and in particular about the ReMade-IND access programme? </w:t>
      </w:r>
      <w:r>
        <w:rPr>
          <w:rFonts w:ascii="Calibri Light" w:hAnsi="Calibri Light" w:cs="Calibri Light"/>
        </w:rPr>
        <w:t>*</w:t>
      </w:r>
    </w:p>
    <w:p w14:paraId="0552CE54" w14:textId="54C228D5" w:rsidR="00B513E8" w:rsidRDefault="00B513E8" w:rsidP="00B513E8">
      <w:pPr>
        <w:pStyle w:val="ListBullet"/>
        <w:numPr>
          <w:ilvl w:val="0"/>
          <w:numId w:val="0"/>
        </w:numPr>
        <w:ind w:left="360" w:hanging="360"/>
        <w:rPr>
          <w:rFonts w:ascii="Calibri Light" w:hAnsi="Calibri Light" w:cs="Calibri Light"/>
        </w:rPr>
      </w:pPr>
    </w:p>
    <w:p w14:paraId="67345BBB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1.</w:t>
      </w:r>
      <w:r w:rsidRPr="00B513E8">
        <w:rPr>
          <w:rFonts w:ascii="Calibri Light" w:hAnsi="Calibri Light" w:cs="Calibri Light"/>
        </w:rPr>
        <w:tab/>
        <w:t>Social media</w:t>
      </w:r>
    </w:p>
    <w:p w14:paraId="5EB013C9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2.</w:t>
      </w:r>
      <w:r w:rsidRPr="00B513E8">
        <w:rPr>
          <w:rFonts w:ascii="Calibri Light" w:hAnsi="Calibri Light" w:cs="Calibri Light"/>
        </w:rPr>
        <w:tab/>
      </w:r>
      <w:proofErr w:type="spellStart"/>
      <w:r w:rsidRPr="00B513E8">
        <w:rPr>
          <w:rFonts w:ascii="Calibri Light" w:hAnsi="Calibri Light" w:cs="Calibri Light"/>
        </w:rPr>
        <w:t>ReMade@ARI</w:t>
      </w:r>
      <w:proofErr w:type="spellEnd"/>
      <w:r w:rsidRPr="00B513E8">
        <w:rPr>
          <w:rFonts w:ascii="Calibri Light" w:hAnsi="Calibri Light" w:cs="Calibri Light"/>
        </w:rPr>
        <w:t xml:space="preserve"> website</w:t>
      </w:r>
    </w:p>
    <w:p w14:paraId="23F3F3B7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3.</w:t>
      </w:r>
      <w:r w:rsidRPr="00B513E8">
        <w:rPr>
          <w:rFonts w:ascii="Calibri Light" w:hAnsi="Calibri Light" w:cs="Calibri Light"/>
        </w:rPr>
        <w:tab/>
        <w:t>Existing contact with the facility</w:t>
      </w:r>
    </w:p>
    <w:p w14:paraId="60D98A52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4.</w:t>
      </w:r>
      <w:r w:rsidRPr="00B513E8">
        <w:rPr>
          <w:rFonts w:ascii="Calibri Light" w:hAnsi="Calibri Light" w:cs="Calibri Light"/>
        </w:rPr>
        <w:tab/>
        <w:t>Existing contact with the Knowledge provider</w:t>
      </w:r>
    </w:p>
    <w:p w14:paraId="149C59A3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5.</w:t>
      </w:r>
      <w:r w:rsidRPr="00B513E8">
        <w:rPr>
          <w:rFonts w:ascii="Calibri Light" w:hAnsi="Calibri Light" w:cs="Calibri Light"/>
        </w:rPr>
        <w:tab/>
        <w:t>Conference or other outreach event</w:t>
      </w:r>
    </w:p>
    <w:p w14:paraId="37A555B0" w14:textId="4D2780A1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>6.</w:t>
      </w:r>
      <w:r w:rsidRPr="00B513E8">
        <w:rPr>
          <w:rFonts w:ascii="Calibri Light" w:hAnsi="Calibri Light" w:cs="Calibri Light"/>
        </w:rPr>
        <w:tab/>
        <w:t>Other (please specify)</w:t>
      </w:r>
    </w:p>
    <w:p w14:paraId="5D0D1298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6414D463" w14:textId="40C99AFA" w:rsidR="00B513E8" w:rsidRPr="00B513E8" w:rsidRDefault="00B513E8" w:rsidP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How satisfied are you with the overall experience of the ReMade-IND programme? </w:t>
      </w:r>
      <w:r>
        <w:rPr>
          <w:rFonts w:ascii="Calibri Light" w:hAnsi="Calibri Light" w:cs="Calibri Light"/>
        </w:rPr>
        <w:t>*</w:t>
      </w:r>
    </w:p>
    <w:p w14:paraId="5DDF8FAB" w14:textId="1C55446E" w:rsidR="004A450A" w:rsidRPr="00B513E8" w:rsidRDefault="00B513E8" w:rsidP="00B513E8">
      <w:p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Scale: 1 = Very dissatisfied, </w:t>
      </w:r>
      <w:r>
        <w:rPr>
          <w:rFonts w:ascii="Calibri Light" w:hAnsi="Calibri Light" w:cs="Calibri Light"/>
        </w:rPr>
        <w:t xml:space="preserve">2 = somewhat dissatisfied, 3 = Neutral, 4, Satisfied, </w:t>
      </w:r>
      <w:r w:rsidRPr="00B513E8">
        <w:rPr>
          <w:rFonts w:ascii="Calibri Light" w:hAnsi="Calibri Light" w:cs="Calibri Light"/>
        </w:rPr>
        <w:t>5 = Very satisfied</w:t>
      </w:r>
    </w:p>
    <w:p w14:paraId="649788C2" w14:textId="0D15B86B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How easy was it to submit a proposal? </w:t>
      </w:r>
      <w:r>
        <w:rPr>
          <w:rFonts w:ascii="Calibri Light" w:hAnsi="Calibri Light" w:cs="Calibri Light"/>
        </w:rPr>
        <w:t>*</w:t>
      </w:r>
    </w:p>
    <w:p w14:paraId="05C02D76" w14:textId="5536C624" w:rsidR="004A450A" w:rsidRPr="00B513E8" w:rsidRDefault="00B513E8" w:rsidP="00B513E8">
      <w:pPr>
        <w:ind w:left="360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Scale: 1 = Very difficult, </w:t>
      </w:r>
      <w:r>
        <w:rPr>
          <w:rFonts w:ascii="Calibri Light" w:hAnsi="Calibri Light" w:cs="Calibri Light"/>
        </w:rPr>
        <w:t xml:space="preserve">2 = somewhat difficult, 3 = Neutral, 4 = Easy, </w:t>
      </w:r>
      <w:r w:rsidRPr="00B513E8">
        <w:rPr>
          <w:rFonts w:ascii="Calibri Light" w:hAnsi="Calibri Light" w:cs="Calibri Light"/>
        </w:rPr>
        <w:t>5 = Very easy</w:t>
      </w:r>
    </w:p>
    <w:p w14:paraId="389CC7A2" w14:textId="4F972928" w:rsidR="004A450A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Did the programme funding cover your project’s essential needs (e.g., expert assistance, consumables, prototyping)? </w:t>
      </w:r>
      <w:r>
        <w:rPr>
          <w:rFonts w:ascii="Calibri Light" w:hAnsi="Calibri Light" w:cs="Calibri Light"/>
        </w:rPr>
        <w:t>*</w:t>
      </w:r>
    </w:p>
    <w:p w14:paraId="6A0B73F8" w14:textId="315C3C5B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3A842A67" w14:textId="6C5369D8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Yes, fully</w:t>
      </w:r>
    </w:p>
    <w:p w14:paraId="57107A3B" w14:textId="5C4D422B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Yes, Partially</w:t>
      </w:r>
    </w:p>
    <w:p w14:paraId="1AF04683" w14:textId="099129BF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</w:t>
      </w:r>
    </w:p>
    <w:p w14:paraId="20FB4534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</w:p>
    <w:p w14:paraId="71A35B6E" w14:textId="6E8F8DCC" w:rsidR="004A450A" w:rsidRDefault="00B513E8" w:rsidP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Was the 18-month duration sufficient to complete your project? </w:t>
      </w:r>
      <w:r>
        <w:rPr>
          <w:rFonts w:ascii="Calibri Light" w:hAnsi="Calibri Light" w:cs="Calibri Light"/>
        </w:rPr>
        <w:t>*</w:t>
      </w:r>
    </w:p>
    <w:p w14:paraId="25387C57" w14:textId="38008831" w:rsid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73E11CE0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Yes, it was more than sufficient.</w:t>
      </w:r>
    </w:p>
    <w:p w14:paraId="1E1DAFA5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Yes, it was sufficient.</w:t>
      </w:r>
    </w:p>
    <w:p w14:paraId="73E80090" w14:textId="77777777" w:rsidR="00B513E8" w:rsidRP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No, it was slightly insufficient.</w:t>
      </w:r>
    </w:p>
    <w:p w14:paraId="07759BBE" w14:textId="62ADB3AA" w:rsidR="00B513E8" w:rsidRDefault="00B513E8" w:rsidP="00B513E8">
      <w:pPr>
        <w:pStyle w:val="ListBullet"/>
        <w:numPr>
          <w:ilvl w:val="0"/>
          <w:numId w:val="0"/>
        </w:numPr>
        <w:ind w:firstLine="360"/>
        <w:rPr>
          <w:rFonts w:ascii="Calibri Light" w:hAnsi="Calibri Light" w:cs="Calibri Light"/>
          <w:lang w:val="en-GB"/>
        </w:rPr>
      </w:pPr>
      <w:r w:rsidRPr="00B513E8">
        <w:rPr>
          <w:rFonts w:ascii="Calibri Light" w:hAnsi="Calibri Light" w:cs="Calibri Light"/>
          <w:lang w:val="en-GB"/>
        </w:rPr>
        <w:t>No, it was significantly insufficient.</w:t>
      </w:r>
    </w:p>
    <w:p w14:paraId="3CD27619" w14:textId="77777777" w:rsidR="00B513E8" w:rsidRPr="00B513E8" w:rsidRDefault="00B513E8" w:rsidP="00B513E8">
      <w:pPr>
        <w:pStyle w:val="ListBullet"/>
        <w:numPr>
          <w:ilvl w:val="0"/>
          <w:numId w:val="0"/>
        </w:numPr>
        <w:ind w:firstLine="360"/>
        <w:rPr>
          <w:rFonts w:ascii="Calibri Light" w:hAnsi="Calibri Light" w:cs="Calibri Light"/>
          <w:lang w:val="en-GB"/>
        </w:rPr>
      </w:pPr>
    </w:p>
    <w:p w14:paraId="22F7730A" w14:textId="710961CA" w:rsidR="004A450A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Would you recommend the ReMade-IND programme to other companies? </w:t>
      </w:r>
      <w:r>
        <w:rPr>
          <w:rFonts w:ascii="Calibri Light" w:hAnsi="Calibri Light" w:cs="Calibri Light"/>
        </w:rPr>
        <w:t>*</w:t>
      </w:r>
    </w:p>
    <w:p w14:paraId="0FF971E1" w14:textId="62B89507" w:rsidR="00B513E8" w:rsidRDefault="00B513E8" w:rsidP="00B513E8">
      <w:pPr>
        <w:pStyle w:val="ListBullet"/>
        <w:numPr>
          <w:ilvl w:val="0"/>
          <w:numId w:val="0"/>
        </w:numPr>
        <w:ind w:left="360" w:hanging="360"/>
        <w:rPr>
          <w:rFonts w:ascii="Calibri Light" w:hAnsi="Calibri Light" w:cs="Calibri Light"/>
        </w:rPr>
      </w:pPr>
    </w:p>
    <w:p w14:paraId="5E3A1B76" w14:textId="06AC8D85" w:rsidR="00B513E8" w:rsidRDefault="00B513E8" w:rsidP="00B513E8">
      <w:pPr>
        <w:pStyle w:val="ListBullet"/>
        <w:numPr>
          <w:ilvl w:val="0"/>
          <w:numId w:val="0"/>
        </w:numPr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Yes, No</w:t>
      </w:r>
    </w:p>
    <w:p w14:paraId="3D149EF6" w14:textId="77777777" w:rsidR="00B513E8" w:rsidRPr="00B513E8" w:rsidRDefault="00B513E8" w:rsidP="00B513E8">
      <w:pPr>
        <w:pStyle w:val="ListBullet"/>
        <w:numPr>
          <w:ilvl w:val="0"/>
          <w:numId w:val="0"/>
        </w:numPr>
        <w:rPr>
          <w:rFonts w:ascii="Calibri Light" w:hAnsi="Calibri Light" w:cs="Calibri Light"/>
        </w:rPr>
      </w:pPr>
    </w:p>
    <w:p w14:paraId="0A0505A7" w14:textId="77777777" w:rsidR="004A450A" w:rsidRPr="00B513E8" w:rsidRDefault="00B513E8">
      <w:pPr>
        <w:pStyle w:val="ListBullet"/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t xml:space="preserve">Can you suggest any changes to improve the current ReMade-IND programme? </w:t>
      </w:r>
    </w:p>
    <w:p w14:paraId="7DB681ED" w14:textId="77777777" w:rsidR="004A450A" w:rsidRPr="00B513E8" w:rsidRDefault="00B513E8">
      <w:pPr>
        <w:rPr>
          <w:rFonts w:ascii="Calibri Light" w:hAnsi="Calibri Light" w:cs="Calibri Light"/>
        </w:rPr>
      </w:pP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</w:r>
      <w:r w:rsidRPr="00B513E8">
        <w:rPr>
          <w:rFonts w:ascii="Calibri Light" w:hAnsi="Calibri Light" w:cs="Calibri Light"/>
        </w:rPr>
        <w:br/>
      </w:r>
    </w:p>
    <w:sectPr w:rsidR="004A450A" w:rsidRPr="00B513E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9471" w14:textId="77777777" w:rsidR="009600BE" w:rsidRDefault="009600BE" w:rsidP="00B513E8">
      <w:pPr>
        <w:spacing w:after="0" w:line="240" w:lineRule="auto"/>
      </w:pPr>
      <w:r>
        <w:separator/>
      </w:r>
    </w:p>
  </w:endnote>
  <w:endnote w:type="continuationSeparator" w:id="0">
    <w:p w14:paraId="4E129F7C" w14:textId="77777777" w:rsidR="009600BE" w:rsidRDefault="009600BE" w:rsidP="00B5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1E6C" w14:textId="77777777" w:rsidR="009600BE" w:rsidRDefault="009600BE" w:rsidP="00B513E8">
      <w:pPr>
        <w:spacing w:after="0" w:line="240" w:lineRule="auto"/>
      </w:pPr>
      <w:r>
        <w:separator/>
      </w:r>
    </w:p>
  </w:footnote>
  <w:footnote w:type="continuationSeparator" w:id="0">
    <w:p w14:paraId="3E9B81B9" w14:textId="77777777" w:rsidR="009600BE" w:rsidRDefault="009600BE" w:rsidP="00B5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ABB6" w14:textId="1F59870A" w:rsidR="00B513E8" w:rsidRPr="00B513E8" w:rsidRDefault="00B513E8" w:rsidP="00B513E8">
    <w:pPr>
      <w:pStyle w:val="Header"/>
      <w:jc w:val="center"/>
      <w:rPr>
        <w:rFonts w:asciiTheme="majorHAnsi" w:hAnsiTheme="majorHAnsi" w:cstheme="majorHAnsi"/>
        <w:b/>
        <w:bCs/>
        <w:color w:val="00B050"/>
        <w:sz w:val="28"/>
        <w:szCs w:val="28"/>
        <w:lang w:val="en-GB"/>
      </w:rPr>
    </w:pPr>
    <w:r w:rsidRPr="00B513E8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30BA7783" wp14:editId="1A3932AB">
          <wp:simplePos x="0" y="0"/>
          <wp:positionH relativeFrom="rightMargin">
            <wp:align>left</wp:align>
          </wp:positionH>
          <wp:positionV relativeFrom="topMargin">
            <wp:posOffset>277495</wp:posOffset>
          </wp:positionV>
          <wp:extent cx="643255" cy="643255"/>
          <wp:effectExtent l="0" t="0" r="444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513E8">
      <w:rPr>
        <w:rFonts w:asciiTheme="majorHAnsi" w:hAnsiTheme="majorHAnsi" w:cstheme="majorHAnsi"/>
        <w:b/>
        <w:bCs/>
        <w:color w:val="00B050"/>
        <w:sz w:val="28"/>
        <w:szCs w:val="28"/>
        <w:lang w:val="en-GB"/>
      </w:rPr>
      <w:t>ReMade</w:t>
    </w:r>
    <w:proofErr w:type="spellEnd"/>
    <w:r w:rsidRPr="00B513E8">
      <w:rPr>
        <w:rFonts w:asciiTheme="majorHAnsi" w:hAnsiTheme="majorHAnsi" w:cstheme="majorHAnsi"/>
        <w:b/>
        <w:bCs/>
        <w:color w:val="00B050"/>
        <w:sz w:val="28"/>
        <w:szCs w:val="28"/>
        <w:lang w:val="en-GB"/>
      </w:rPr>
      <w:t>-at-ARI</w:t>
    </w:r>
  </w:p>
  <w:p w14:paraId="7BD35E20" w14:textId="77777777" w:rsidR="00B513E8" w:rsidRPr="00B513E8" w:rsidRDefault="00B513E8" w:rsidP="00B513E8">
    <w:pPr>
      <w:pStyle w:val="Header"/>
      <w:jc w:val="center"/>
      <w:rPr>
        <w:rFonts w:asciiTheme="majorHAnsi" w:hAnsiTheme="majorHAnsi" w:cstheme="majorHAnsi"/>
        <w:b/>
        <w:bCs/>
        <w:color w:val="00B050"/>
        <w:sz w:val="28"/>
        <w:szCs w:val="28"/>
        <w:lang w:val="en-GB"/>
      </w:rPr>
    </w:pPr>
    <w:proofErr w:type="spellStart"/>
    <w:r w:rsidRPr="00B513E8">
      <w:rPr>
        <w:rFonts w:asciiTheme="majorHAnsi" w:hAnsiTheme="majorHAnsi" w:cstheme="majorHAnsi"/>
        <w:b/>
        <w:bCs/>
        <w:color w:val="00B050"/>
        <w:sz w:val="28"/>
        <w:szCs w:val="28"/>
        <w:lang w:val="en-GB"/>
      </w:rPr>
      <w:t>ReMade</w:t>
    </w:r>
    <w:proofErr w:type="spellEnd"/>
    <w:r w:rsidRPr="00B513E8">
      <w:rPr>
        <w:rFonts w:asciiTheme="majorHAnsi" w:hAnsiTheme="majorHAnsi" w:cstheme="majorHAnsi"/>
        <w:b/>
        <w:bCs/>
        <w:color w:val="00B050"/>
        <w:sz w:val="28"/>
        <w:szCs w:val="28"/>
        <w:lang w:val="en-GB"/>
      </w:rPr>
      <w:t>-IND Feedback Form (USER/COMPANY)</w:t>
    </w:r>
  </w:p>
  <w:p w14:paraId="5AB161B7" w14:textId="77777777" w:rsidR="00B513E8" w:rsidRPr="00B513E8" w:rsidRDefault="00B513E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89610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8965618">
    <w:abstractNumId w:val="8"/>
  </w:num>
  <w:num w:numId="2" w16cid:durableId="1362434528">
    <w:abstractNumId w:val="6"/>
  </w:num>
  <w:num w:numId="3" w16cid:durableId="1433088170">
    <w:abstractNumId w:val="5"/>
  </w:num>
  <w:num w:numId="4" w16cid:durableId="216744790">
    <w:abstractNumId w:val="4"/>
  </w:num>
  <w:num w:numId="5" w16cid:durableId="391541209">
    <w:abstractNumId w:val="7"/>
  </w:num>
  <w:num w:numId="6" w16cid:durableId="262031902">
    <w:abstractNumId w:val="3"/>
  </w:num>
  <w:num w:numId="7" w16cid:durableId="1692536428">
    <w:abstractNumId w:val="2"/>
  </w:num>
  <w:num w:numId="8" w16cid:durableId="109132596">
    <w:abstractNumId w:val="1"/>
  </w:num>
  <w:num w:numId="9" w16cid:durableId="196785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450A"/>
    <w:rsid w:val="00651082"/>
    <w:rsid w:val="009600BE"/>
    <w:rsid w:val="00AA1D8D"/>
    <w:rsid w:val="00B47730"/>
    <w:rsid w:val="00B513E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A83D72"/>
  <w14:defaultImageDpi w14:val="300"/>
  <w15:docId w15:val="{54D6787B-0621-4CB2-9AC8-A5D3F659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Froideval Zumbiehl Annick</cp:lastModifiedBy>
  <cp:revision>2</cp:revision>
  <dcterms:created xsi:type="dcterms:W3CDTF">2025-09-01T14:36:00Z</dcterms:created>
  <dcterms:modified xsi:type="dcterms:W3CDTF">2025-09-01T14:36:00Z</dcterms:modified>
  <cp:category/>
</cp:coreProperties>
</file>